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Anpanman    </w:t>
      </w:r>
      <w:r>
        <w:t xml:space="preserve">   Not Today    </w:t>
      </w:r>
      <w:r>
        <w:t xml:space="preserve">   Run    </w:t>
      </w:r>
      <w:r>
        <w:t xml:space="preserve">   DNA    </w:t>
      </w:r>
      <w:r>
        <w:t xml:space="preserve">   Dope    </w:t>
      </w:r>
      <w:r>
        <w:t xml:space="preserve">   Spring Day    </w:t>
      </w:r>
      <w:r>
        <w:t xml:space="preserve">   Mic Drop    </w:t>
      </w:r>
      <w:r>
        <w:t xml:space="preserve">   Blood Sweat &amp; Tears    </w:t>
      </w:r>
      <w:r>
        <w:t xml:space="preserve">   Lights    </w:t>
      </w:r>
      <w:r>
        <w:t xml:space="preserve">   Fake Love    </w:t>
      </w:r>
      <w:r>
        <w:t xml:space="preserve">   Fire    </w:t>
      </w:r>
      <w:r>
        <w:t xml:space="preserve">   Go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</dc:title>
  <dcterms:created xsi:type="dcterms:W3CDTF">2021-10-11T02:38:23Z</dcterms:created>
  <dcterms:modified xsi:type="dcterms:W3CDTF">2021-10-11T02:38:23Z</dcterms:modified>
</cp:coreProperties>
</file>