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Songs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Autumn Leaves    </w:t>
      </w:r>
      <w:r>
        <w:t xml:space="preserve">   Boy With Luv    </w:t>
      </w:r>
      <w:r>
        <w:t xml:space="preserve">   BTS Cypher, Pt. 4    </w:t>
      </w:r>
      <w:r>
        <w:t xml:space="preserve">   Come Back Home    </w:t>
      </w:r>
      <w:r>
        <w:t xml:space="preserve">   Danger    </w:t>
      </w:r>
      <w:r>
        <w:t xml:space="preserve">   Dis-ease    </w:t>
      </w:r>
      <w:r>
        <w:t xml:space="preserve">   Epiphany    </w:t>
      </w:r>
      <w:r>
        <w:t xml:space="preserve">   Filter    </w:t>
      </w:r>
      <w:r>
        <w:t xml:space="preserve">   HOME    </w:t>
      </w:r>
      <w:r>
        <w:t xml:space="preserve">   House of Cards    </w:t>
      </w:r>
      <w:r>
        <w:t xml:space="preserve">   I Need U    </w:t>
      </w:r>
      <w:r>
        <w:t xml:space="preserve">   Interlude: Shadow    </w:t>
      </w:r>
      <w:r>
        <w:t xml:space="preserve">   Intro: Boy Meets Evil    </w:t>
      </w:r>
      <w:r>
        <w:t xml:space="preserve">   Just One Day    </w:t>
      </w:r>
      <w:r>
        <w:t xml:space="preserve">   My Time    </w:t>
      </w:r>
      <w:r>
        <w:t xml:space="preserve">   Paldogangsan    </w:t>
      </w:r>
      <w:r>
        <w:t xml:space="preserve">   Run    </w:t>
      </w:r>
      <w:r>
        <w:t xml:space="preserve">   Spring Day    </w:t>
      </w:r>
      <w:r>
        <w:t xml:space="preserve">   Stigma    </w:t>
      </w:r>
      <w:r>
        <w:t xml:space="preserve">   Trivia: Love    </w:t>
      </w:r>
      <w:r>
        <w:t xml:space="preserve">   Wishing on a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Songs (1)</dc:title>
  <dcterms:created xsi:type="dcterms:W3CDTF">2022-01-17T03:29:36Z</dcterms:created>
  <dcterms:modified xsi:type="dcterms:W3CDTF">2022-01-17T03:29:36Z</dcterms:modified>
</cp:coreProperties>
</file>