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Blood Sweat and Tears    </w:t>
      </w:r>
      <w:r>
        <w:t xml:space="preserve">   Boy In Luv    </w:t>
      </w:r>
      <w:r>
        <w:t xml:space="preserve">   Boy Meets Evil    </w:t>
      </w:r>
      <w:r>
        <w:t xml:space="preserve">   Boyz With Fun    </w:t>
      </w:r>
      <w:r>
        <w:t xml:space="preserve">   Coffee    </w:t>
      </w:r>
      <w:r>
        <w:t xml:space="preserve">   Converse High    </w:t>
      </w:r>
      <w:r>
        <w:t xml:space="preserve">   Danger    </w:t>
      </w:r>
      <w:r>
        <w:t xml:space="preserve">   Dimple    </w:t>
      </w:r>
      <w:r>
        <w:t xml:space="preserve">   Dna    </w:t>
      </w:r>
      <w:r>
        <w:t xml:space="preserve">   Dope    </w:t>
      </w:r>
      <w:r>
        <w:t xml:space="preserve">   Fire    </w:t>
      </w:r>
      <w:r>
        <w:t xml:space="preserve">   Go Go    </w:t>
      </w:r>
      <w:r>
        <w:t xml:space="preserve">   Just One Day    </w:t>
      </w:r>
      <w:r>
        <w:t xml:space="preserve">   Mic Drop    </w:t>
      </w:r>
      <w:r>
        <w:t xml:space="preserve">   No More Dream    </w:t>
      </w:r>
      <w:r>
        <w:t xml:space="preserve">   Not Today    </w:t>
      </w:r>
      <w:r>
        <w:t xml:space="preserve">   Rain    </w:t>
      </w:r>
      <w:r>
        <w:t xml:space="preserve">   Save Me    </w:t>
      </w:r>
      <w:r>
        <w:t xml:space="preserve">   Spring Day    </w:t>
      </w:r>
      <w:r>
        <w:t xml:space="preserve">   Tomorrow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Songs</dc:title>
  <dcterms:created xsi:type="dcterms:W3CDTF">2021-10-11T02:37:25Z</dcterms:created>
  <dcterms:modified xsi:type="dcterms:W3CDTF">2021-10-11T02:37:25Z</dcterms:modified>
</cp:coreProperties>
</file>