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 - TEAR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love yourself    </w:t>
      </w:r>
      <w:r>
        <w:t xml:space="preserve">   BANGTAN    </w:t>
      </w:r>
      <w:r>
        <w:t xml:space="preserve">   outro: tear    </w:t>
      </w:r>
      <w:r>
        <w:t xml:space="preserve">   so what    </w:t>
      </w:r>
      <w:r>
        <w:t xml:space="preserve">   magic shop    </w:t>
      </w:r>
      <w:r>
        <w:t xml:space="preserve">   love maze    </w:t>
      </w:r>
      <w:r>
        <w:t xml:space="preserve">   airplane    </w:t>
      </w:r>
      <w:r>
        <w:t xml:space="preserve">   anpanman    </w:t>
      </w:r>
      <w:r>
        <w:t xml:space="preserve">   paradise    </w:t>
      </w:r>
      <w:r>
        <w:t xml:space="preserve">   the truth untold    </w:t>
      </w:r>
      <w:r>
        <w:t xml:space="preserve">   fake love    </w:t>
      </w:r>
      <w:r>
        <w:t xml:space="preserve">   singularity    </w:t>
      </w:r>
      <w:r>
        <w:t xml:space="preserve">   BTS    </w:t>
      </w:r>
      <w:r>
        <w:t xml:space="preserve">   jeonjungkook    </w:t>
      </w:r>
      <w:r>
        <w:t xml:space="preserve">   kimtaehyung    </w:t>
      </w:r>
      <w:r>
        <w:t xml:space="preserve">   parkjimin    </w:t>
      </w:r>
      <w:r>
        <w:t xml:space="preserve">   junghoseok    </w:t>
      </w:r>
      <w:r>
        <w:t xml:space="preserve">   minyoongi    </w:t>
      </w:r>
      <w:r>
        <w:t xml:space="preserve">   kimseokjin    </w:t>
      </w:r>
      <w:r>
        <w:t xml:space="preserve">   kimnamjoon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- TEAR</dc:title>
  <dcterms:created xsi:type="dcterms:W3CDTF">2021-10-11T02:37:31Z</dcterms:created>
  <dcterms:modified xsi:type="dcterms:W3CDTF">2021-10-11T02:37:31Z</dcterms:modified>
</cp:coreProperties>
</file>