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South Korea    </w:t>
      </w:r>
      <w:r>
        <w:t xml:space="preserve">   Love    </w:t>
      </w:r>
      <w:r>
        <w:t xml:space="preserve">   Seokjin    </w:t>
      </w:r>
      <w:r>
        <w:t xml:space="preserve">   Namjoon    </w:t>
      </w:r>
      <w:r>
        <w:t xml:space="preserve">   Hoseok    </w:t>
      </w:r>
      <w:r>
        <w:t xml:space="preserve">   Yoongi    </w:t>
      </w:r>
      <w:r>
        <w:t xml:space="preserve">   Taehyung    </w:t>
      </w:r>
      <w:r>
        <w:t xml:space="preserve">   KPOP    </w:t>
      </w:r>
      <w:r>
        <w:t xml:space="preserve">   ARMY    </w:t>
      </w:r>
      <w:r>
        <w:t xml:space="preserve">   Jin    </w:t>
      </w:r>
      <w:r>
        <w:t xml:space="preserve">   Suga    </w:t>
      </w:r>
      <w:r>
        <w:t xml:space="preserve">   J-Hope    </w:t>
      </w:r>
      <w:r>
        <w:t xml:space="preserve">   RM    </w:t>
      </w:r>
      <w:r>
        <w:t xml:space="preserve">   Jimin    </w:t>
      </w:r>
      <w:r>
        <w:t xml:space="preserve">   V    </w:t>
      </w:r>
      <w:r>
        <w:t xml:space="preserve">   Jungkook    </w:t>
      </w:r>
      <w:r>
        <w:t xml:space="preserve">   Bangtan Boys    </w:t>
      </w:r>
      <w:r>
        <w:t xml:space="preserve">   Bangtan Sonyeondan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WORD SEARCH</dc:title>
  <dcterms:created xsi:type="dcterms:W3CDTF">2021-10-11T02:38:07Z</dcterms:created>
  <dcterms:modified xsi:type="dcterms:W3CDTF">2021-10-11T02:38:07Z</dcterms:modified>
</cp:coreProperties>
</file>