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Love yourself    </w:t>
      </w:r>
      <w:r>
        <w:t xml:space="preserve">   Rose Bowl    </w:t>
      </w:r>
      <w:r>
        <w:t xml:space="preserve">   DNA    </w:t>
      </w:r>
      <w:r>
        <w:t xml:space="preserve">   Black swan    </w:t>
      </w:r>
      <w:r>
        <w:t xml:space="preserve">   Boy with love    </w:t>
      </w:r>
      <w:r>
        <w:t xml:space="preserve">   Fake Love    </w:t>
      </w:r>
      <w:r>
        <w:t xml:space="preserve">   Map of the soul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Hobi    </w:t>
      </w:r>
      <w:r>
        <w:t xml:space="preserve">   Yoongi    </w:t>
      </w:r>
      <w:r>
        <w:t xml:space="preserve">   Jin    </w:t>
      </w:r>
      <w:r>
        <w:t xml:space="preserve">   Namjoon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 SEARCH</dc:title>
  <dcterms:created xsi:type="dcterms:W3CDTF">2021-10-11T02:38:39Z</dcterms:created>
  <dcterms:modified xsi:type="dcterms:W3CDTF">2021-10-11T02:38:39Z</dcterms:modified>
</cp:coreProperties>
</file>