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Anpanman    </w:t>
      </w:r>
      <w:r>
        <w:t xml:space="preserve">   Ariplane pt2    </w:t>
      </w:r>
      <w:r>
        <w:t xml:space="preserve">   ARMY    </w:t>
      </w:r>
      <w:r>
        <w:t xml:space="preserve">   Fake Love    </w:t>
      </w:r>
      <w:r>
        <w:t xml:space="preserve">   Jeon jungkook    </w:t>
      </w:r>
      <w:r>
        <w:t xml:space="preserve">   Jung hoseok    </w:t>
      </w:r>
      <w:r>
        <w:t xml:space="preserve">   Kim namjoon    </w:t>
      </w:r>
      <w:r>
        <w:t xml:space="preserve">   Kim seokjin    </w:t>
      </w:r>
      <w:r>
        <w:t xml:space="preserve">   Kim taehuyng    </w:t>
      </w:r>
      <w:r>
        <w:t xml:space="preserve">   Love yourself    </w:t>
      </w:r>
      <w:r>
        <w:t xml:space="preserve">   Min yoongi    </w:t>
      </w:r>
      <w:r>
        <w:t xml:space="preserve">   Park jimin    </w:t>
      </w:r>
      <w:r>
        <w:t xml:space="preserve">   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2021-10-11T02:37:39Z</dcterms:created>
  <dcterms:modified xsi:type="dcterms:W3CDTF">2021-10-11T02:37:39Z</dcterms:modified>
</cp:coreProperties>
</file>