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Born Singer    </w:t>
      </w:r>
      <w:r>
        <w:t xml:space="preserve">   Paradise    </w:t>
      </w:r>
      <w:r>
        <w:t xml:space="preserve">   Army    </w:t>
      </w:r>
      <w:r>
        <w:t xml:space="preserve">   AgustD    </w:t>
      </w:r>
      <w:r>
        <w:t xml:space="preserve">   Answer    </w:t>
      </w:r>
      <w:r>
        <w:t xml:space="preserve">   BTS    </w:t>
      </w:r>
      <w:r>
        <w:t xml:space="preserve">   Her    </w:t>
      </w:r>
      <w:r>
        <w:t xml:space="preserve">   J-Hope    </w:t>
      </w:r>
      <w:r>
        <w:t xml:space="preserve">   Jeon Jeongkook    </w:t>
      </w:r>
      <w:r>
        <w:t xml:space="preserve">   Jeong Hoseok    </w:t>
      </w:r>
      <w:r>
        <w:t xml:space="preserve">   Jeongkook    </w:t>
      </w:r>
      <w:r>
        <w:t xml:space="preserve">   Jimin    </w:t>
      </w:r>
      <w:r>
        <w:t xml:space="preserve">   Jin    </w:t>
      </w:r>
      <w:r>
        <w:t xml:space="preserve">   Kim Namjoon    </w:t>
      </w:r>
      <w:r>
        <w:t xml:space="preserve">   Kim Seokjin    </w:t>
      </w:r>
      <w:r>
        <w:t xml:space="preserve">   Kim Teahyung    </w:t>
      </w:r>
      <w:r>
        <w:t xml:space="preserve">   Min Yoongi    </w:t>
      </w:r>
      <w:r>
        <w:t xml:space="preserve">   Park Jimin    </w:t>
      </w:r>
      <w:r>
        <w:t xml:space="preserve">   RM    </w:t>
      </w:r>
      <w:r>
        <w:t xml:space="preserve">   Suga    </w:t>
      </w:r>
      <w:r>
        <w:t xml:space="preserve">   Tear    </w:t>
      </w:r>
      <w:r>
        <w:t xml:space="preserve">   V    </w:t>
      </w:r>
      <w:r>
        <w:t xml:space="preserve">   Wings    </w:t>
      </w:r>
      <w:r>
        <w:t xml:space="preserve">   You Never Walk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Search</dc:title>
  <dcterms:created xsi:type="dcterms:W3CDTF">2021-10-11T02:37:53Z</dcterms:created>
  <dcterms:modified xsi:type="dcterms:W3CDTF">2021-10-11T02:37:53Z</dcterms:modified>
</cp:coreProperties>
</file>