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kings    </w:t>
      </w:r>
      <w:r>
        <w:t xml:space="preserve">   boyscouts    </w:t>
      </w:r>
      <w:r>
        <w:t xml:space="preserve">   bulletproof    </w:t>
      </w:r>
      <w:r>
        <w:t xml:space="preserve">   bangtansonyeondan    </w:t>
      </w:r>
      <w:r>
        <w:t xml:space="preserve">   parkjimin    </w:t>
      </w:r>
      <w:r>
        <w:t xml:space="preserve">   jimin    </w:t>
      </w:r>
      <w:r>
        <w:t xml:space="preserve">   jiminssi    </w:t>
      </w:r>
      <w:r>
        <w:t xml:space="preserve">   jiminnie    </w:t>
      </w:r>
      <w:r>
        <w:t xml:space="preserve">   minyoongi    </w:t>
      </w:r>
      <w:r>
        <w:t xml:space="preserve">   agustd    </w:t>
      </w:r>
      <w:r>
        <w:t xml:space="preserve">   lilmeowmeow    </w:t>
      </w:r>
      <w:r>
        <w:t xml:space="preserve">   suga    </w:t>
      </w:r>
      <w:r>
        <w:t xml:space="preserve">   junghoseok    </w:t>
      </w:r>
      <w:r>
        <w:t xml:space="preserve">   sunshine    </w:t>
      </w:r>
      <w:r>
        <w:t xml:space="preserve">   hobi    </w:t>
      </w:r>
      <w:r>
        <w:t xml:space="preserve">   jhope    </w:t>
      </w:r>
      <w:r>
        <w:t xml:space="preserve">   rm    </w:t>
      </w:r>
      <w:r>
        <w:t xml:space="preserve">   kimnamjoon    </w:t>
      </w:r>
      <w:r>
        <w:t xml:space="preserve">   kimseokjin    </w:t>
      </w:r>
      <w:r>
        <w:t xml:space="preserve">   jin    </w:t>
      </w:r>
      <w:r>
        <w:t xml:space="preserve">   kimtaehyung    </w:t>
      </w:r>
      <w:r>
        <w:t xml:space="preserve">   v    </w:t>
      </w:r>
      <w:r>
        <w:t xml:space="preserve">   runbts    </w:t>
      </w:r>
      <w:r>
        <w:t xml:space="preserve">   kpop    </w:t>
      </w:r>
      <w:r>
        <w:t xml:space="preserve">   jeonjungkook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Word Search</dc:title>
  <dcterms:created xsi:type="dcterms:W3CDTF">2021-10-11T02:38:04Z</dcterms:created>
  <dcterms:modified xsi:type="dcterms:W3CDTF">2021-10-11T02:38:04Z</dcterms:modified>
</cp:coreProperties>
</file>