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Bromance    </w:t>
      </w:r>
      <w:r>
        <w:t xml:space="preserve">   Blood Sweat and Tears    </w:t>
      </w:r>
      <w:r>
        <w:t xml:space="preserve">   Fire    </w:t>
      </w:r>
      <w:r>
        <w:t xml:space="preserve">   DNA    </w:t>
      </w:r>
      <w:r>
        <w:t xml:space="preserve">   War of Hormone    </w:t>
      </w:r>
      <w:r>
        <w:t xml:space="preserve">   You Got no Jams    </w:t>
      </w:r>
      <w:r>
        <w:t xml:space="preserve">   Memes    </w:t>
      </w:r>
      <w:r>
        <w:t xml:space="preserve">   Trendsetters    </w:t>
      </w:r>
      <w:r>
        <w:t xml:space="preserve">   Rappers    </w:t>
      </w:r>
      <w:r>
        <w:t xml:space="preserve">   Vocals    </w:t>
      </w:r>
      <w:r>
        <w:t xml:space="preserve">   BigHit Entertainment    </w:t>
      </w:r>
      <w:r>
        <w:t xml:space="preserve">   Army    </w:t>
      </w:r>
      <w:r>
        <w:t xml:space="preserve">   Crackheads    </w:t>
      </w:r>
      <w:r>
        <w:t xml:space="preserve">   Boy In Luv    </w:t>
      </w:r>
      <w:r>
        <w:t xml:space="preserve">   Boy With Luv    </w:t>
      </w:r>
      <w:r>
        <w:t xml:space="preserve">   Idol    </w:t>
      </w:r>
      <w:r>
        <w:t xml:space="preserve">   No More Dream    </w:t>
      </w:r>
      <w:r>
        <w:t xml:space="preserve">   Danger    </w:t>
      </w:r>
      <w:r>
        <w:t xml:space="preserve">   Fake Love    </w:t>
      </w:r>
      <w:r>
        <w:t xml:space="preserve">   Taehyung    </w:t>
      </w:r>
      <w:r>
        <w:t xml:space="preserve">   Yoongi    </w:t>
      </w:r>
      <w:r>
        <w:t xml:space="preserve">   Namjoon    </w:t>
      </w:r>
      <w:r>
        <w:t xml:space="preserve">   J-Hope    </w:t>
      </w:r>
      <w:r>
        <w:t xml:space="preserve">   Jimin    </w:t>
      </w:r>
      <w:r>
        <w:t xml:space="preserve">   Jin    </w:t>
      </w:r>
      <w:r>
        <w:t xml:space="preserve">   Jungkook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Word Search</dc:title>
  <dcterms:created xsi:type="dcterms:W3CDTF">2021-10-11T02:38:11Z</dcterms:created>
  <dcterms:modified xsi:type="dcterms:W3CDTF">2021-10-11T02:38:11Z</dcterms:modified>
</cp:coreProperties>
</file>