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AgustD    </w:t>
      </w:r>
      <w:r>
        <w:t xml:space="preserve">   Korea    </w:t>
      </w:r>
      <w:r>
        <w:t xml:space="preserve">   Jin    </w:t>
      </w:r>
      <w:r>
        <w:t xml:space="preserve">   JHope    </w:t>
      </w:r>
      <w:r>
        <w:t xml:space="preserve">   RapMon    </w:t>
      </w:r>
      <w:r>
        <w:t xml:space="preserve">   Suga    </w:t>
      </w:r>
      <w:r>
        <w:t xml:space="preserve">   Infires    </w:t>
      </w:r>
      <w:r>
        <w:t xml:space="preserve">   Jamless    </w:t>
      </w:r>
      <w:r>
        <w:t xml:space="preserve">   Taehyung    </w:t>
      </w:r>
      <w:r>
        <w:t xml:space="preserve">   Hoseok    </w:t>
      </w:r>
      <w:r>
        <w:t xml:space="preserve">   Jimin    </w:t>
      </w:r>
      <w:r>
        <w:t xml:space="preserve">   Yoongi    </w:t>
      </w:r>
      <w:r>
        <w:t xml:space="preserve">   Seokjin    </w:t>
      </w:r>
      <w:r>
        <w:t xml:space="preserve">   Namjoon    </w:t>
      </w:r>
      <w:r>
        <w:t xml:space="preserve">   Jungkook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</dc:title>
  <dcterms:created xsi:type="dcterms:W3CDTF">2021-10-11T02:37:21Z</dcterms:created>
  <dcterms:modified xsi:type="dcterms:W3CDTF">2021-10-11T02:37:21Z</dcterms:modified>
</cp:coreProperties>
</file>