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and BT21</w:t>
      </w:r>
    </w:p>
    <w:p>
      <w:pPr>
        <w:pStyle w:val="Questions"/>
      </w:pPr>
      <w:r>
        <w:t xml:space="preserve">1. ODYNNNSEOA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NAGABTN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NEKOISJ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OEJPH-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UKOONGJK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MIJIN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AGSU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FTRPOULLBEO BOY TSCSUO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ATNBNGA ESDAONNONY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HTOSU ERAOK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OEKNRA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AONJONM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ETA 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MCYIMH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ATTA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MGNA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JR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KAOY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OYKOC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HSOOYK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21TB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and BT21</dc:title>
  <dcterms:created xsi:type="dcterms:W3CDTF">2021-10-11T02:37:43Z</dcterms:created>
  <dcterms:modified xsi:type="dcterms:W3CDTF">2021-10-11T02:37:43Z</dcterms:modified>
</cp:coreProperties>
</file>