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 and 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Mingi    </w:t>
      </w:r>
      <w:r>
        <w:t xml:space="preserve">   Sunghoon    </w:t>
      </w:r>
      <w:r>
        <w:t xml:space="preserve">   Jake    </w:t>
      </w:r>
      <w:r>
        <w:t xml:space="preserve">   Heesung    </w:t>
      </w:r>
      <w:r>
        <w:t xml:space="preserve">   Jungwon    </w:t>
      </w:r>
      <w:r>
        <w:t xml:space="preserve">   Jay    </w:t>
      </w:r>
      <w:r>
        <w:t xml:space="preserve">   Sunoo    </w:t>
      </w:r>
      <w:r>
        <w:t xml:space="preserve">   NI-Ki    </w:t>
      </w:r>
      <w:r>
        <w:t xml:space="preserve">   JB    </w:t>
      </w:r>
      <w:r>
        <w:t xml:space="preserve">   Youngjae    </w:t>
      </w:r>
      <w:r>
        <w:t xml:space="preserve">   Jinyoung    </w:t>
      </w:r>
      <w:r>
        <w:t xml:space="preserve">   Yugyeom    </w:t>
      </w:r>
      <w:r>
        <w:t xml:space="preserve">   BamBam    </w:t>
      </w:r>
      <w:r>
        <w:t xml:space="preserve">   Jackson    </w:t>
      </w:r>
      <w:r>
        <w:t xml:space="preserve">   BlackPink    </w:t>
      </w:r>
      <w:r>
        <w:t xml:space="preserve">   Jisoo    </w:t>
      </w:r>
      <w:r>
        <w:t xml:space="preserve">   Rose'    </w:t>
      </w:r>
      <w:r>
        <w:t xml:space="preserve">   Lisa    </w:t>
      </w:r>
      <w:r>
        <w:t xml:space="preserve">   Jennie    </w:t>
      </w:r>
      <w:r>
        <w:t xml:space="preserve">   Stray Kids    </w:t>
      </w:r>
      <w:r>
        <w:t xml:space="preserve">   Changbin    </w:t>
      </w:r>
      <w:r>
        <w:t xml:space="preserve">   Hyunjin    </w:t>
      </w:r>
      <w:r>
        <w:t xml:space="preserve">   Felix    </w:t>
      </w:r>
      <w:r>
        <w:t xml:space="preserve">   I.N    </w:t>
      </w:r>
      <w:r>
        <w:t xml:space="preserve">   Seungmin    </w:t>
      </w:r>
      <w:r>
        <w:t xml:space="preserve">   Lee Know    </w:t>
      </w:r>
      <w:r>
        <w:t xml:space="preserve">   Han    </w:t>
      </w:r>
      <w:r>
        <w:t xml:space="preserve">   Bang Chan    </w:t>
      </w:r>
      <w:r>
        <w:t xml:space="preserve">   Tomorrow X Together    </w:t>
      </w:r>
      <w:r>
        <w:t xml:space="preserve">   TXT    </w:t>
      </w:r>
      <w:r>
        <w:t xml:space="preserve">   Hueningkai    </w:t>
      </w:r>
      <w:r>
        <w:t xml:space="preserve">   Taehyun    </w:t>
      </w:r>
      <w:r>
        <w:t xml:space="preserve">   Beomgyu    </w:t>
      </w:r>
      <w:r>
        <w:t xml:space="preserve">   Yeonjun    </w:t>
      </w:r>
      <w:r>
        <w:t xml:space="preserve">   Soobin    </w:t>
      </w:r>
      <w:r>
        <w:t xml:space="preserve">   BTS    </w:t>
      </w:r>
      <w:r>
        <w:t xml:space="preserve">   Jungkook    </w:t>
      </w:r>
      <w:r>
        <w:t xml:space="preserve">   V    </w:t>
      </w:r>
      <w:r>
        <w:t xml:space="preserve">   Jimin    </w:t>
      </w:r>
      <w:r>
        <w:t xml:space="preserve">   J hope    </w:t>
      </w:r>
      <w:r>
        <w:t xml:space="preserve">   Suga    </w:t>
      </w:r>
      <w:r>
        <w:t xml:space="preserve">   Jin    </w:t>
      </w:r>
      <w:r>
        <w:t xml:space="preserve">   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 and friends</dc:title>
  <dcterms:created xsi:type="dcterms:W3CDTF">2021-10-11T02:38:54Z</dcterms:created>
  <dcterms:modified xsi:type="dcterms:W3CDTF">2021-10-11T02:38:54Z</dcterms:modified>
</cp:coreProperties>
</file>