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KOOKIEMONSTER    </w:t>
      </w:r>
      <w:r>
        <w:t xml:space="preserve">   VMON    </w:t>
      </w:r>
      <w:r>
        <w:t xml:space="preserve">   MINJOON    </w:t>
      </w:r>
      <w:r>
        <w:t xml:space="preserve">   JUNGHOPE    </w:t>
      </w:r>
      <w:r>
        <w:t xml:space="preserve">   VHOPE    </w:t>
      </w:r>
      <w:r>
        <w:t xml:space="preserve">   JIHOPE    </w:t>
      </w:r>
      <w:r>
        <w:t xml:space="preserve">   HOPEMON    </w:t>
      </w:r>
      <w:r>
        <w:t xml:space="preserve">   SUGAKOOKIE    </w:t>
      </w:r>
      <w:r>
        <w:t xml:space="preserve">   TAEGI    </w:t>
      </w:r>
      <w:r>
        <w:t xml:space="preserve">   NAMGI    </w:t>
      </w:r>
      <w:r>
        <w:t xml:space="preserve">   YOONSEOK    </w:t>
      </w:r>
      <w:r>
        <w:t xml:space="preserve">   TAEJIN    </w:t>
      </w:r>
      <w:r>
        <w:t xml:space="preserve">   JINMIN    </w:t>
      </w:r>
      <w:r>
        <w:t xml:space="preserve">   TWOSEOK    </w:t>
      </w:r>
      <w:r>
        <w:t xml:space="preserve">   YOONJIN    </w:t>
      </w:r>
      <w:r>
        <w:t xml:space="preserve">   VMIN    </w:t>
      </w:r>
      <w:r>
        <w:t xml:space="preserve">   YOONMIN    </w:t>
      </w:r>
      <w:r>
        <w:t xml:space="preserve">   JIKOOK    </w:t>
      </w:r>
      <w:r>
        <w:t xml:space="preserve">   NAMJIN    </w:t>
      </w:r>
      <w:r>
        <w:t xml:space="preserve">   VKOOK    </w:t>
      </w:r>
      <w:r>
        <w:t xml:space="preserve">   SUNSHINE    </w:t>
      </w:r>
      <w:r>
        <w:t xml:space="preserve">   PINKPRINCESS    </w:t>
      </w:r>
      <w:r>
        <w:t xml:space="preserve">   BUNNY    </w:t>
      </w:r>
      <w:r>
        <w:t xml:space="preserve">   KOOKIE    </w:t>
      </w:r>
      <w:r>
        <w:t xml:space="preserve">   JUNGKOOK    </w:t>
      </w:r>
      <w:r>
        <w:t xml:space="preserve">   TAEHYUNG    </w:t>
      </w:r>
      <w:r>
        <w:t xml:space="preserve">   JIMINIE    </w:t>
      </w:r>
      <w:r>
        <w:t xml:space="preserve">   CHIMCHIM    </w:t>
      </w:r>
      <w:r>
        <w:t xml:space="preserve">   MOCHI    </w:t>
      </w:r>
      <w:r>
        <w:t xml:space="preserve">   JIMIN    </w:t>
      </w:r>
      <w:r>
        <w:t xml:space="preserve">   RM    </w:t>
      </w:r>
      <w:r>
        <w:t xml:space="preserve">   NAMJOON    </w:t>
      </w:r>
      <w:r>
        <w:t xml:space="preserve">   RAPMON    </w:t>
      </w:r>
      <w:r>
        <w:t xml:space="preserve">   JHOPE    </w:t>
      </w:r>
      <w:r>
        <w:t xml:space="preserve">   YOONGI    </w:t>
      </w:r>
      <w:r>
        <w:t xml:space="preserve">   SUGA    </w:t>
      </w:r>
      <w:r>
        <w:t xml:space="preserve">   JIN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2021-10-11T02:37:23Z</dcterms:created>
  <dcterms:modified xsi:type="dcterms:W3CDTF">2021-10-11T02:37:23Z</dcterms:modified>
</cp:coreProperties>
</file>