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AgustD    </w:t>
      </w:r>
      <w:r>
        <w:t xml:space="preserve">   Bangtan    </w:t>
      </w:r>
      <w:r>
        <w:t xml:space="preserve">   Boy in luv    </w:t>
      </w:r>
      <w:r>
        <w:t xml:space="preserve">   Bullet proof boy scouts    </w:t>
      </w:r>
      <w:r>
        <w:t xml:space="preserve">   DNA    </w:t>
      </w:r>
      <w:r>
        <w:t xml:space="preserve">   Dream    </w:t>
      </w:r>
      <w:r>
        <w:t xml:space="preserve">   Fake love    </w:t>
      </w:r>
      <w:r>
        <w:t xml:space="preserve">   Her    </w:t>
      </w:r>
      <w:r>
        <w:t xml:space="preserve">   Hope world    </w:t>
      </w:r>
      <w:r>
        <w:t xml:space="preserve">   Jhope    </w:t>
      </w:r>
      <w:r>
        <w:t xml:space="preserve">   Jimin    </w:t>
      </w:r>
      <w:r>
        <w:t xml:space="preserve">   Jin    </w:t>
      </w:r>
      <w:r>
        <w:t xml:space="preserve">   Jungkook    </w:t>
      </w:r>
      <w:r>
        <w:t xml:space="preserve">   Love myself    </w:t>
      </w:r>
      <w:r>
        <w:t xml:space="preserve">   Love yourself    </w:t>
      </w:r>
      <w:r>
        <w:t xml:space="preserve">   No more dream    </w:t>
      </w:r>
      <w:r>
        <w:t xml:space="preserve">   RM    </w:t>
      </w:r>
      <w:r>
        <w:t xml:space="preserve">   Save me    </w:t>
      </w:r>
      <w:r>
        <w:t xml:space="preserve">   School luv affair    </w:t>
      </w:r>
      <w:r>
        <w:t xml:space="preserve">   Singularity    </w:t>
      </w:r>
      <w:r>
        <w:t xml:space="preserve">   Stigma    </w:t>
      </w:r>
      <w:r>
        <w:t xml:space="preserve">   Suga    </w:t>
      </w:r>
      <w:r>
        <w:t xml:space="preserve">   Taehyung    </w:t>
      </w:r>
      <w:r>
        <w:t xml:space="preserve">   Wings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2021-10-11T02:37:26Z</dcterms:created>
  <dcterms:modified xsi:type="dcterms:W3CDTF">2021-10-11T02:37:26Z</dcterms:modified>
</cp:coreProperties>
</file>