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YOURSELF    </w:t>
      </w:r>
      <w:r>
        <w:t xml:space="preserve">   LOVE    </w:t>
      </w:r>
      <w:r>
        <w:t xml:space="preserve">   Taehyung    </w:t>
      </w:r>
      <w:r>
        <w:t xml:space="preserve">   Seokjin    </w:t>
      </w:r>
      <w:r>
        <w:t xml:space="preserve">   Yoongi    </w:t>
      </w:r>
      <w:r>
        <w:t xml:space="preserve">   Namjoon    </w:t>
      </w:r>
      <w:r>
        <w:t xml:space="preserve">   Hoseok    </w:t>
      </w:r>
      <w:r>
        <w:t xml:space="preserve">   Jhope    </w:t>
      </w:r>
      <w:r>
        <w:t xml:space="preserve">   V    </w:t>
      </w:r>
      <w:r>
        <w:t xml:space="preserve">   Suga    </w:t>
      </w:r>
      <w:r>
        <w:t xml:space="preserve">   Jin    </w:t>
      </w:r>
      <w:r>
        <w:t xml:space="preserve">   RM    </w:t>
      </w:r>
      <w:r>
        <w:t xml:space="preserve">   Jungkook    </w:t>
      </w:r>
      <w:r>
        <w:t xml:space="preserve">   Jimin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2021-10-11T02:37:36Z</dcterms:created>
  <dcterms:modified xsi:type="dcterms:W3CDTF">2021-10-11T02:37:36Z</dcterms:modified>
</cp:coreProperties>
</file>