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taught NamJoon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in the 95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song made BTS win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most famous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person to join BTS?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fake maknae?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MV, did Jin and V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in the 94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"Hey! Stob 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be possesive over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BTS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fancam hit the charts?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they officially give us a fandom name?</w:t>
            </w:r>
          </w:p>
        </w:tc>
      </w:tr>
    </w:tbl>
    <w:p>
      <w:pPr>
        <w:pStyle w:val="WordBankLarge"/>
      </w:pPr>
      <w:r>
        <w:t xml:space="preserve">   I NEED U    </w:t>
      </w:r>
      <w:r>
        <w:t xml:space="preserve">   Jimin and V    </w:t>
      </w:r>
      <w:r>
        <w:t xml:space="preserve">   Hobi and RM    </w:t>
      </w:r>
      <w:r>
        <w:t xml:space="preserve">   Park Jimin    </w:t>
      </w:r>
      <w:r>
        <w:t xml:space="preserve">   Jin    </w:t>
      </w:r>
      <w:r>
        <w:t xml:space="preserve">   JIKOOK    </w:t>
      </w:r>
      <w:r>
        <w:t xml:space="preserve">   2013    </w:t>
      </w:r>
      <w:r>
        <w:t xml:space="preserve">   Jimin    </w:t>
      </w:r>
      <w:r>
        <w:t xml:space="preserve">   Jungkook    </w:t>
      </w:r>
      <w:r>
        <w:t xml:space="preserve">   Himself    </w:t>
      </w:r>
      <w:r>
        <w:t xml:space="preserve">   July 9    </w:t>
      </w:r>
      <w:r>
        <w:t xml:space="preserve">   Jin    </w:t>
      </w:r>
      <w:r>
        <w:t xml:space="preserve">   BS&amp;T Jap. Ver.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2021-10-11T02:37:39Z</dcterms:created>
  <dcterms:modified xsi:type="dcterms:W3CDTF">2021-10-11T02:37:39Z</dcterms:modified>
</cp:coreProperties>
</file>