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RM'S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company are they under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Birthday is it in 1995 october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sang the travia : Seesaw?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house of army who was the objects, flower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known for English covers in the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did RM study in for 6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company did J-hope initially auditioned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Jin's favourite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house of army who was the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they debut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is Suga and V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Suga's favourite number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 the group has dated 10 girls (not serious dating though)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was Jimin's hair in spring day?</w:t>
            </w:r>
          </w:p>
        </w:tc>
      </w:tr>
    </w:tbl>
    <w:p>
      <w:pPr>
        <w:pStyle w:val="WordBankMedium"/>
      </w:pPr>
      <w:r>
        <w:t xml:space="preserve">   September 12 1994    </w:t>
      </w:r>
      <w:r>
        <w:t xml:space="preserve">   Jimin    </w:t>
      </w:r>
      <w:r>
        <w:t xml:space="preserve">   june 13 2013    </w:t>
      </w:r>
      <w:r>
        <w:t xml:space="preserve">   New Zealand     </w:t>
      </w:r>
      <w:r>
        <w:t xml:space="preserve">   spring    </w:t>
      </w:r>
      <w:r>
        <w:t xml:space="preserve">   three    </w:t>
      </w:r>
      <w:r>
        <w:t xml:space="preserve">   JYP Entertainment     </w:t>
      </w:r>
      <w:r>
        <w:t xml:space="preserve">   Suga    </w:t>
      </w:r>
      <w:r>
        <w:t xml:space="preserve">   Bighit entertainment     </w:t>
      </w:r>
      <w:r>
        <w:t xml:space="preserve">   Kim Taehyung    </w:t>
      </w:r>
      <w:r>
        <w:t xml:space="preserve">   Jungkook    </w:t>
      </w:r>
      <w:r>
        <w:t xml:space="preserve">   Jhope     </w:t>
      </w:r>
      <w:r>
        <w:t xml:space="preserve">   Jin    </w:t>
      </w:r>
      <w:r>
        <w:t xml:space="preserve">   Daegu 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 </dc:title>
  <dcterms:created xsi:type="dcterms:W3CDTF">2021-10-11T02:37:46Z</dcterms:created>
  <dcterms:modified xsi:type="dcterms:W3CDTF">2021-10-11T02:37:46Z</dcterms:modified>
</cp:coreProperties>
</file>