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taetae    </w:t>
      </w:r>
      <w:r>
        <w:t xml:space="preserve">   loveyourself    </w:t>
      </w:r>
      <w:r>
        <w:t xml:space="preserve">   youth    </w:t>
      </w:r>
      <w:r>
        <w:t xml:space="preserve">   wings    </w:t>
      </w:r>
      <w:r>
        <w:t xml:space="preserve">   fakelove    </w:t>
      </w:r>
      <w:r>
        <w:t xml:space="preserve">   idol    </w:t>
      </w:r>
      <w:r>
        <w:t xml:space="preserve">   fire    </w:t>
      </w:r>
      <w:r>
        <w:t xml:space="preserve">   pdnim    </w:t>
      </w:r>
      <w:r>
        <w:t xml:space="preserve">   jams    </w:t>
      </w:r>
      <w:r>
        <w:t xml:space="preserve">   bangtan    </w:t>
      </w:r>
      <w:r>
        <w:t xml:space="preserve">   namjoon    </w:t>
      </w:r>
      <w:r>
        <w:t xml:space="preserve">   jin    </w:t>
      </w:r>
      <w:r>
        <w:t xml:space="preserve">   jimin    </w:t>
      </w:r>
      <w:r>
        <w:t xml:space="preserve">   jungkook    </w:t>
      </w:r>
      <w:r>
        <w:t xml:space="preserve">   jhope    </w:t>
      </w:r>
      <w:r>
        <w:t xml:space="preserve">   min yoongi    </w:t>
      </w:r>
      <w:r>
        <w:t xml:space="preserve">   suga    </w:t>
      </w:r>
      <w:r>
        <w:t xml:space="preserve">   taehyung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2021-10-11T02:37:45Z</dcterms:created>
  <dcterms:modified xsi:type="dcterms:W3CDTF">2021-10-11T02:37:45Z</dcterms:modified>
</cp:coreProperties>
</file>