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ARMYS    </w:t>
      </w:r>
      <w:r>
        <w:t xml:space="preserve">   J-Hope    </w:t>
      </w:r>
      <w:r>
        <w:t xml:space="preserve">   Jeon Jungkook    </w:t>
      </w:r>
      <w:r>
        <w:t xml:space="preserve">   Jimin    </w:t>
      </w:r>
      <w:r>
        <w:t xml:space="preserve">   Jin    </w:t>
      </w:r>
      <w:r>
        <w:t xml:space="preserve">   Jung Hoseok    </w:t>
      </w:r>
      <w:r>
        <w:t xml:space="preserve">   Junngkook    </w:t>
      </w:r>
      <w:r>
        <w:t xml:space="preserve">   Kim Namjoon    </w:t>
      </w:r>
      <w:r>
        <w:t xml:space="preserve">   Kim Seok-jin    </w:t>
      </w:r>
      <w:r>
        <w:t xml:space="preserve">   Kim Taehyung    </w:t>
      </w:r>
      <w:r>
        <w:t xml:space="preserve">   Maknae    </w:t>
      </w:r>
      <w:r>
        <w:t xml:space="preserve">   Min Yoongi    </w:t>
      </w:r>
      <w:r>
        <w:t xml:space="preserve">   Park Jimin    </w:t>
      </w:r>
      <w:r>
        <w:t xml:space="preserve">   RM    </w:t>
      </w:r>
      <w:r>
        <w:t xml:space="preserve">   Suga    </w:t>
      </w:r>
      <w:r>
        <w:t xml:space="preserve">   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2021-10-11T02:37:47Z</dcterms:created>
  <dcterms:modified xsi:type="dcterms:W3CDTF">2021-10-11T02:37:47Z</dcterms:modified>
</cp:coreProperties>
</file>