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 FINE    </w:t>
      </w:r>
      <w:r>
        <w:t xml:space="preserve">   ANSWERLOVEMYSELF    </w:t>
      </w:r>
      <w:r>
        <w:t xml:space="preserve">   SERENDIPITY    </w:t>
      </w:r>
      <w:r>
        <w:t xml:space="preserve">   EUPHORIA    </w:t>
      </w:r>
      <w:r>
        <w:t xml:space="preserve">   JUST DANCE    </w:t>
      </w:r>
      <w:r>
        <w:t xml:space="preserve">   IDOL    </w:t>
      </w:r>
      <w:r>
        <w:t xml:space="preserve">   SEESAW    </w:t>
      </w:r>
      <w:r>
        <w:t xml:space="preserve">   ANSWER    </w:t>
      </w:r>
      <w:r>
        <w:t xml:space="preserve">   JEON JUNGKOOK    </w:t>
      </w:r>
      <w:r>
        <w:t xml:space="preserve">   JUNG HOSEOK    </w:t>
      </w:r>
      <w:r>
        <w:t xml:space="preserve">   KIM NAMJOON    </w:t>
      </w:r>
      <w:r>
        <w:t xml:space="preserve">   KIM SEOKJIN    </w:t>
      </w:r>
      <w:r>
        <w:t xml:space="preserve">   KIM TAEHYUNG    </w:t>
      </w:r>
      <w:r>
        <w:t xml:space="preserve">   MIN YOONGI    </w:t>
      </w:r>
      <w:r>
        <w:t xml:space="preserve">   PARK JIMIN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</dc:title>
  <dcterms:created xsi:type="dcterms:W3CDTF">2021-10-11T02:37:50Z</dcterms:created>
  <dcterms:modified xsi:type="dcterms:W3CDTF">2021-10-11T02:37:50Z</dcterms:modified>
</cp:coreProperties>
</file>