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Bright leader    </w:t>
      </w:r>
      <w:r>
        <w:t xml:space="preserve">   Bangtan    </w:t>
      </w:r>
      <w:r>
        <w:t xml:space="preserve">   Boys    </w:t>
      </w:r>
      <w:r>
        <w:t xml:space="preserve">   Eat jin    </w:t>
      </w:r>
      <w:r>
        <w:t xml:space="preserve">   Golden maknae    </w:t>
      </w:r>
      <w:r>
        <w:t xml:space="preserve">   Hobi    </w:t>
      </w:r>
      <w:r>
        <w:t xml:space="preserve">   International playboy    </w:t>
      </w:r>
      <w:r>
        <w:t xml:space="preserve">   Jhope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Kookie    </w:t>
      </w:r>
      <w:r>
        <w:t xml:space="preserve">   Mochi    </w:t>
      </w:r>
      <w:r>
        <w:t xml:space="preserve">   Rap monster    </w:t>
      </w:r>
      <w:r>
        <w:t xml:space="preserve">   Sope    </w:t>
      </w:r>
      <w:r>
        <w:t xml:space="preserve">   Suga    </w:t>
      </w:r>
      <w:r>
        <w:t xml:space="preserve">   Taehyung    </w:t>
      </w:r>
      <w:r>
        <w:t xml:space="preserve">   Taetae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2021-10-11T02:37:52Z</dcterms:created>
  <dcterms:modified xsi:type="dcterms:W3CDTF">2021-10-11T02:37:52Z</dcterms:modified>
</cp:coreProperties>
</file>