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BTS in General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Agust D    </w:t>
      </w:r>
      <w:r>
        <w:t xml:space="preserve">   Begin    </w:t>
      </w:r>
      <w:r>
        <w:t xml:space="preserve">   Bias    </w:t>
      </w:r>
      <w:r>
        <w:t xml:space="preserve">   Big Hit    </w:t>
      </w:r>
      <w:r>
        <w:t xml:space="preserve">   Boy In Luv    </w:t>
      </w:r>
      <w:r>
        <w:t xml:space="preserve">   Boy meets evil    </w:t>
      </w:r>
      <w:r>
        <w:t xml:space="preserve">   BTS    </w:t>
      </w:r>
      <w:r>
        <w:t xml:space="preserve">   BTS World    </w:t>
      </w:r>
      <w:r>
        <w:t xml:space="preserve">   Chicken Noodle Soup    </w:t>
      </w:r>
      <w:r>
        <w:t xml:space="preserve">   Chimmy    </w:t>
      </w:r>
      <w:r>
        <w:t xml:space="preserve">   Churro    </w:t>
      </w:r>
      <w:r>
        <w:t xml:space="preserve">   Cocky    </w:t>
      </w:r>
      <w:r>
        <w:t xml:space="preserve">   Coin    </w:t>
      </w:r>
      <w:r>
        <w:t xml:space="preserve">   Cypher    </w:t>
      </w:r>
      <w:r>
        <w:t xml:space="preserve">   Danger    </w:t>
      </w:r>
      <w:r>
        <w:t xml:space="preserve">   Euphoria    </w:t>
      </w:r>
      <w:r>
        <w:t xml:space="preserve">   EXP potion    </w:t>
      </w:r>
      <w:r>
        <w:t xml:space="preserve">   Fake Love    </w:t>
      </w:r>
      <w:r>
        <w:t xml:space="preserve">   First Love    </w:t>
      </w:r>
      <w:r>
        <w:t xml:space="preserve">   Giftbox    </w:t>
      </w:r>
      <w:r>
        <w:t xml:space="preserve">   Gold Gacha Ticket    </w:t>
      </w:r>
      <w:r>
        <w:t xml:space="preserve">   Hearts    </w:t>
      </w:r>
      <w:r>
        <w:t xml:space="preserve">   Hope World    </w:t>
      </w:r>
      <w:r>
        <w:t xml:space="preserve">   Jhope    </w:t>
      </w:r>
      <w:r>
        <w:t xml:space="preserve">   Jimin    </w:t>
      </w:r>
      <w:r>
        <w:t xml:space="preserve">   Jin    </w:t>
      </w:r>
      <w:r>
        <w:t xml:space="preserve">   Jin Hit    </w:t>
      </w:r>
      <w:r>
        <w:t xml:space="preserve">   Jungkook    </w:t>
      </w:r>
      <w:r>
        <w:t xml:space="preserve">   Koya    </w:t>
      </w:r>
      <w:r>
        <w:t xml:space="preserve">   Lie    </w:t>
      </w:r>
      <w:r>
        <w:t xml:space="preserve">   Lost    </w:t>
      </w:r>
      <w:r>
        <w:t xml:space="preserve">   Mama    </w:t>
      </w:r>
      <w:r>
        <w:t xml:space="preserve">   Mang    </w:t>
      </w:r>
      <w:r>
        <w:t xml:space="preserve">   Persona    </w:t>
      </w:r>
      <w:r>
        <w:t xml:space="preserve">   Pied Piper    </w:t>
      </w:r>
      <w:r>
        <w:t xml:space="preserve">   R card    </w:t>
      </w:r>
      <w:r>
        <w:t xml:space="preserve">   Reflection    </w:t>
      </w:r>
      <w:r>
        <w:t xml:space="preserve">   RJ    </w:t>
      </w:r>
      <w:r>
        <w:t xml:space="preserve">   RM    </w:t>
      </w:r>
      <w:r>
        <w:t xml:space="preserve">   Ruby    </w:t>
      </w:r>
      <w:r>
        <w:t xml:space="preserve">   S card    </w:t>
      </w:r>
      <w:r>
        <w:t xml:space="preserve">   Seesaw    </w:t>
      </w:r>
      <w:r>
        <w:t xml:space="preserve">   Serendipity    </w:t>
      </w:r>
      <w:r>
        <w:t xml:space="preserve">   Shooky    </w:t>
      </w:r>
      <w:r>
        <w:t xml:space="preserve">   Shooky Wheel    </w:t>
      </w:r>
      <w:r>
        <w:t xml:space="preserve">   Skool Luv Affair    </w:t>
      </w:r>
      <w:r>
        <w:t xml:space="preserve">   Spring Day    </w:t>
      </w:r>
      <w:r>
        <w:t xml:space="preserve">   Stigma    </w:t>
      </w:r>
      <w:r>
        <w:t xml:space="preserve">   Suga    </w:t>
      </w:r>
      <w:r>
        <w:t xml:space="preserve">   Superstar    </w:t>
      </w:r>
      <w:r>
        <w:t xml:space="preserve">   Taehyung    </w:t>
      </w:r>
      <w:r>
        <w:t xml:space="preserve">   Tata    </w:t>
      </w:r>
      <w:r>
        <w:t xml:space="preserve">   Van    </w:t>
      </w:r>
      <w:r>
        <w:t xml:space="preserve">   Vlive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in General</dc:title>
  <dcterms:created xsi:type="dcterms:W3CDTF">2021-10-11T02:38:43Z</dcterms:created>
  <dcterms:modified xsi:type="dcterms:W3CDTF">2021-10-11T02:38:43Z</dcterms:modified>
</cp:coreProperties>
</file>