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members and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IDOL    </w:t>
      </w:r>
      <w:r>
        <w:t xml:space="preserve">   I NEED U    </w:t>
      </w:r>
      <w:r>
        <w:t xml:space="preserve">   BAEPSAE    </w:t>
      </w:r>
      <w:r>
        <w:t xml:space="preserve">   I'M FINE    </w:t>
      </w:r>
      <w:r>
        <w:t xml:space="preserve">   MIC DROP    </w:t>
      </w:r>
      <w:r>
        <w:t xml:space="preserve">   SAVE ME    </w:t>
      </w:r>
      <w:r>
        <w:t xml:space="preserve">   FIRE    </w:t>
      </w:r>
      <w:r>
        <w:t xml:space="preserve">   NOT TODAY    </w:t>
      </w:r>
      <w:r>
        <w:t xml:space="preserve">   DOPE    </w:t>
      </w:r>
      <w:r>
        <w:t xml:space="preserve">   JUNGKOOK    </w:t>
      </w:r>
      <w:r>
        <w:t xml:space="preserve">   V    </w:t>
      </w:r>
      <w:r>
        <w:t xml:space="preserve">   JIMIN    </w:t>
      </w:r>
      <w:r>
        <w:t xml:space="preserve">   J-HOPE    </w:t>
      </w:r>
      <w:r>
        <w:t xml:space="preserve">   SUGA    </w:t>
      </w:r>
      <w:r>
        <w:t xml:space="preserve">   JIN    </w:t>
      </w:r>
      <w:r>
        <w:t xml:space="preserve">   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members and songS</dc:title>
  <dcterms:created xsi:type="dcterms:W3CDTF">2021-10-11T02:37:56Z</dcterms:created>
  <dcterms:modified xsi:type="dcterms:W3CDTF">2021-10-11T02:37:56Z</dcterms:modified>
</cp:coreProperties>
</file>