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 (Everything)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Butterfly, like a butterfly Machi butterfly, bu-butterfly cheoreom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 for myself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call me 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Oh my my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wanna be a good man just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got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you web my bag?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‘Illegal’ ( not lyric)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jjeoreo! (절어!)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Wae nae mameul heundeuneun geonde Wae nae mameul heundeuneun geonde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heart’s on fire for your love Oh my heart’s on fire for your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Yolo yolo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Waiting for you....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Bultaoleune. (불타오르네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songs </dc:title>
  <dcterms:created xsi:type="dcterms:W3CDTF">2021-10-11T02:38:32Z</dcterms:created>
  <dcterms:modified xsi:type="dcterms:W3CDTF">2021-10-11T02:38:32Z</dcterms:modified>
</cp:coreProperties>
</file>