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 word scramble</w:t>
      </w:r>
    </w:p>
    <w:p>
      <w:pPr>
        <w:pStyle w:val="Questions"/>
      </w:pPr>
      <w:r>
        <w:t xml:space="preserve">1. IMUPQETEN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EFMREOANPCR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CIESSVRE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TYQULAI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SMINNISGICOOM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DTACSIOGNI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SEINEEGNR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ESTFAY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NVERDO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NHCCTIAENIS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NTIGTSE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ECTEANINNAM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HCONTGYLOE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MAOLBEIDIC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MMAENAETNG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word scramble</dc:title>
  <dcterms:created xsi:type="dcterms:W3CDTF">2021-10-11T02:37:19Z</dcterms:created>
  <dcterms:modified xsi:type="dcterms:W3CDTF">2021-10-11T02:37:19Z</dcterms:modified>
</cp:coreProperties>
</file>