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annyeong    </w:t>
      </w:r>
      <w:r>
        <w:t xml:space="preserve">   swaggy    </w:t>
      </w:r>
      <w:r>
        <w:t xml:space="preserve">   saxophone    </w:t>
      </w:r>
      <w:r>
        <w:t xml:space="preserve">   moohaha    </w:t>
      </w:r>
      <w:r>
        <w:t xml:space="preserve">   pasta    </w:t>
      </w:r>
      <w:r>
        <w:t xml:space="preserve">   snakeu    </w:t>
      </w:r>
      <w:r>
        <w:t xml:space="preserve">   infires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namjoon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bangtan    </w:t>
      </w:r>
      <w:r>
        <w:t xml:space="preserve">   agustd    </w:t>
      </w:r>
      <w:r>
        <w:t xml:space="preserve">   bridgeadoption    </w:t>
      </w:r>
      <w:r>
        <w:t xml:space="preserve">   becky    </w:t>
      </w:r>
      <w:r>
        <w:t xml:space="preserve">   jjangu    </w:t>
      </w:r>
      <w:r>
        <w:t xml:space="preserve">   treadmill    </w:t>
      </w:r>
      <w:r>
        <w:t xml:space="preserve">   pardon    </w:t>
      </w:r>
      <w:r>
        <w:t xml:space="preserve">   july    </w:t>
      </w:r>
      <w:r>
        <w:t xml:space="preserve">   satoori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2021-10-11T02:37:21Z</dcterms:created>
  <dcterms:modified xsi:type="dcterms:W3CDTF">2021-10-11T02:37:21Z</dcterms:modified>
</cp:coreProperties>
</file>