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BTS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21st Century Girl    </w:t>
      </w:r>
      <w:r>
        <w:t xml:space="preserve">   Bangtan    </w:t>
      </w:r>
      <w:r>
        <w:t xml:space="preserve">   Boy In Luv    </w:t>
      </w:r>
      <w:r>
        <w:t xml:space="preserve">   Crystal Snow    </w:t>
      </w:r>
      <w:r>
        <w:t xml:space="preserve">   DNA    </w:t>
      </w:r>
      <w:r>
        <w:t xml:space="preserve">   Dope    </w:t>
      </w:r>
      <w:r>
        <w:t xml:space="preserve">   Fake Love    </w:t>
      </w:r>
      <w:r>
        <w:t xml:space="preserve">   GoGo    </w:t>
      </w:r>
      <w:r>
        <w:t xml:space="preserve">   Hoseok    </w:t>
      </w:r>
      <w:r>
        <w:t xml:space="preserve">   Idol    </w:t>
      </w:r>
      <w:r>
        <w:t xml:space="preserve">   Jimin    </w:t>
      </w:r>
      <w:r>
        <w:t xml:space="preserve">   Jungkook    </w:t>
      </w:r>
      <w:r>
        <w:t xml:space="preserve">   Mama    </w:t>
      </w:r>
      <w:r>
        <w:t xml:space="preserve">   Namjoon    </w:t>
      </w:r>
      <w:r>
        <w:t xml:space="preserve">   Seokjin    </w:t>
      </w:r>
      <w:r>
        <w:t xml:space="preserve">   Spine Breaker    </w:t>
      </w:r>
      <w:r>
        <w:t xml:space="preserve">   Taehyung    </w:t>
      </w:r>
      <w:r>
        <w:t xml:space="preserve">   War Of Hormone    </w:t>
      </w:r>
      <w:r>
        <w:t xml:space="preserve">   Yoongi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BTS word search</dc:title>
  <dcterms:created xsi:type="dcterms:W3CDTF">2021-10-11T02:37:44Z</dcterms:created>
  <dcterms:modified xsi:type="dcterms:W3CDTF">2021-10-11T02:37:44Z</dcterms:modified>
</cp:coreProperties>
</file>