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Bts    </w:t>
      </w:r>
      <w:r>
        <w:t xml:space="preserve">   butterfly    </w:t>
      </w:r>
      <w:r>
        <w:t xml:space="preserve">   danger    </w:t>
      </w:r>
      <w:r>
        <w:t xml:space="preserve">   dna    </w:t>
      </w:r>
      <w:r>
        <w:t xml:space="preserve">   i need u    </w:t>
      </w:r>
      <w:r>
        <w:t xml:space="preserve">   jhope    </w:t>
      </w:r>
      <w:r>
        <w:t xml:space="preserve">   jimin    </w:t>
      </w:r>
      <w:r>
        <w:t xml:space="preserve">   jin    </w:t>
      </w:r>
      <w:r>
        <w:t xml:space="preserve">   Jungkook    </w:t>
      </w:r>
      <w:r>
        <w:t xml:space="preserve">   mic drop    </w:t>
      </w:r>
      <w:r>
        <w:t xml:space="preserve">   rap monster    </w:t>
      </w:r>
      <w:r>
        <w:t xml:space="preserve">   suga    </w:t>
      </w:r>
      <w:r>
        <w:t xml:space="preserve">   taetae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words</dc:title>
  <dcterms:created xsi:type="dcterms:W3CDTF">2021-10-11T02:37:23Z</dcterms:created>
  <dcterms:modified xsi:type="dcterms:W3CDTF">2021-10-11T02:37:23Z</dcterms:modified>
</cp:coreProperties>
</file>