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BTW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living in a particula local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the substance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seminary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an exhibition of to an intersted audience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litigation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school for training ministers or priests or rabbis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philanthropy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makes chartiable donations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Spreading or spread throughout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funded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Furnished with funds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demonstrate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together on a common enterprise of project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philanthropist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proceeding in a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pervasive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frequent or common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donating money or time to promote human welfare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Gain with effort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cooperate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BTW DEFINITIONS</dc:title>
  <dcterms:created xsi:type="dcterms:W3CDTF">2021-10-11T02:37:13Z</dcterms:created>
  <dcterms:modified xsi:type="dcterms:W3CDTF">2021-10-11T02:37:13Z</dcterms:modified>
</cp:coreProperties>
</file>