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items moet volgens wet nie belas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‘n onderneming kan BTW eis op alle skulde van debiteure wat hy as oninbaar afgeskryf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	Goedere aan die verskaffer teruggestuur in dieselfde belastingtydperk as wat dit gekoop is, beïnvloed…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onderneming met ‘n omset van meer as R30 miljoen p.j. moet elke… BTW betaal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BTW is ‘n indirekte belasting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huidige standaard BTW-koers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Volgens die wet moet hierdie items teen 0% belas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Munisipale belasting, rente en die huur van ‘n privaat huis is voorbeelde van…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	Wanneer ‘n maatskappy goedere vir die onderneming koop moet dit… - BTW op hierdie items betaal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24.	‘n maatskappy kan inset-BTW eis vir geskenke wat aan klante gegee is… waar of onwaar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Elke BTW-verkoper het twee rekening om BTW te boekstaaf- een vir inset-BTW en een vir uitset-BTW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21.	Bruinbrood, eiers en rys is voorbeeld van…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is die belasting wat deur die verkoper van ‘n produk of diens van die klant verhaal en aan SAID betaal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14.	BTW moet op hierdie datum van die maand waarin dit verskuldig is, betaal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	Die BTW-koers kan deur die…. Verander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onderneming met ‘n omset van minder as R30 miljoen per jaar moet elke… maande BTW betaal.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‘n onderneming wat goedere of dienste aan die publiek verkoop en by SAID geregistreer is staan bekend as BTW verkoper. Is dit waar of onwaar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18.	Hierdie onderneming mag slegs as ‘n maatskappy verkoper geregistreer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`n onderneming met hierdie omset moet as ‘n BTW-verkoper registreer.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Volgens die wet moet BTW-dokumente vir….jare gehou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‘n onderneming moet BTW betaal op alle korting wat deur sy krediteure toegestaan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19.	Wanneer ‘n maatskappy goedere aan ‘n verbruiker verkoop, voeg hy… BTW by die prys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Hierdie persoon dra werklikheid die koste van die BTW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17.	Dit is ‘n oortreding om pryse sonder BTW te adverteer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BTW</dc:title>
  <dcterms:created xsi:type="dcterms:W3CDTF">2021-10-11T02:37:34Z</dcterms:created>
  <dcterms:modified xsi:type="dcterms:W3CDTF">2021-10-11T02:37:34Z</dcterms:modified>
</cp:coreProperties>
</file>