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have 3 different _________________ to cover calls on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devices can connect to the BT Smart hub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cannot connect the BT TV box directly, you can use these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 is the name for our consumer storage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broadband product is the next generation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our new minimum speed gaurentee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your gateway to your online bt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helps minimise scam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have upto 3 of these connected to your smart hub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allows you to use the internet without a phoneline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 Crossword</dc:title>
  <dcterms:created xsi:type="dcterms:W3CDTF">2021-10-11T02:37:51Z</dcterms:created>
  <dcterms:modified xsi:type="dcterms:W3CDTF">2021-10-11T02:37:51Z</dcterms:modified>
</cp:coreProperties>
</file>