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BUBBLE GUPPY SORT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adding    </w:t>
      </w:r>
      <w:r>
        <w:t xml:space="preserve">   begging    </w:t>
      </w:r>
      <w:r>
        <w:t xml:space="preserve">   coming    </w:t>
      </w:r>
      <w:r>
        <w:t xml:space="preserve">   cutting    </w:t>
      </w:r>
      <w:r>
        <w:t xml:space="preserve">   feeling    </w:t>
      </w:r>
      <w:r>
        <w:t xml:space="preserve">   fixing    </w:t>
      </w:r>
      <w:r>
        <w:t xml:space="preserve">   floating    </w:t>
      </w:r>
      <w:r>
        <w:t xml:space="preserve">   going    </w:t>
      </w:r>
      <w:r>
        <w:t xml:space="preserve">   grinning    </w:t>
      </w:r>
      <w:r>
        <w:t xml:space="preserve">   having    </w:t>
      </w:r>
      <w:r>
        <w:t xml:space="preserve">   hiking    </w:t>
      </w:r>
      <w:r>
        <w:t xml:space="preserve">   jogging    </w:t>
      </w:r>
      <w:r>
        <w:t xml:space="preserve">   living    </w:t>
      </w:r>
      <w:r>
        <w:t xml:space="preserve">   moving    </w:t>
      </w:r>
      <w:r>
        <w:t xml:space="preserve">   pushing    </w:t>
      </w:r>
      <w:r>
        <w:t xml:space="preserve">   setting    </w:t>
      </w:r>
      <w:r>
        <w:t xml:space="preserve">   snowing    </w:t>
      </w:r>
      <w:r>
        <w:t xml:space="preserve">   spelling    </w:t>
      </w:r>
      <w:r>
        <w:t xml:space="preserve">   stoping    </w:t>
      </w:r>
      <w:r>
        <w:t xml:space="preserve">   talking    </w:t>
      </w:r>
      <w:r>
        <w:t xml:space="preserve">   working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BUBBLE GUPPY SORT 4</dc:title>
  <dcterms:created xsi:type="dcterms:W3CDTF">2021-10-11T02:37:33Z</dcterms:created>
  <dcterms:modified xsi:type="dcterms:W3CDTF">2021-10-11T02:37:33Z</dcterms:modified>
</cp:coreProperties>
</file>