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BUBONIC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Bella lost it (at the end of the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Bella's father did before leaving her. (a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injury/damage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wooden frame on which criminals were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part of your face above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quietly using the breath but not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pull in liquid through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piece of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"authorized"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"to flee"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father would sell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shout at the top of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streets of London were very "narrow" ( a synonym for "narrow")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first thing a ship does when it arrives in 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provide things for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part 2</dc:title>
  <dcterms:created xsi:type="dcterms:W3CDTF">2021-10-11T02:39:00Z</dcterms:created>
  <dcterms:modified xsi:type="dcterms:W3CDTF">2021-10-11T02:39:00Z</dcterms:modified>
</cp:coreProperties>
</file>