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PUJA    </w:t>
      </w:r>
      <w:r>
        <w:t xml:space="preserve">   STUPA    </w:t>
      </w:r>
      <w:r>
        <w:t xml:space="preserve">   MONK    </w:t>
      </w:r>
      <w:r>
        <w:t xml:space="preserve">   LHASA    </w:t>
      </w:r>
      <w:r>
        <w:t xml:space="preserve">   WESAK    </w:t>
      </w:r>
      <w:r>
        <w:t xml:space="preserve">   TRIPITAKA    </w:t>
      </w:r>
      <w:r>
        <w:t xml:space="preserve">   TEMPLE    </w:t>
      </w:r>
      <w:r>
        <w:t xml:space="preserve">   DALAILAMA    </w:t>
      </w:r>
      <w:r>
        <w:t xml:space="preserve">   SINGINGBOWL    </w:t>
      </w:r>
      <w:r>
        <w:t xml:space="preserve">   CONCHSHELL    </w:t>
      </w:r>
      <w:r>
        <w:t xml:space="preserve">   LOTUSFLOWER    </w:t>
      </w:r>
      <w:r>
        <w:t xml:space="preserve">   TIBET    </w:t>
      </w:r>
      <w:r>
        <w:t xml:space="preserve">   PRAYERFLAGS    </w:t>
      </w:r>
      <w:r>
        <w:t xml:space="preserve">   PRAYERWHEEL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2021-10-11T02:39:07Z</dcterms:created>
  <dcterms:modified xsi:type="dcterms:W3CDTF">2021-10-11T02:39:07Z</dcterms:modified>
</cp:coreProperties>
</file>