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BUDDHISM, JUDAISM AND 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are Jews supposed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founder of Buddhism? Hint: Siddhartha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majority of Islam followers?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Jewish people go to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Muslim building for communal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Buddhist trying to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Buddhist worship?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must Muslims know to face during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of purity and divine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holy book in Islam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born in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symbol of Judaism? Hint: Used during Hanukkah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of origin of Judaism?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BUDDHISM, JUDAISM AND ISLAM </dc:title>
  <dcterms:created xsi:type="dcterms:W3CDTF">2021-10-11T02:39:05Z</dcterms:created>
  <dcterms:modified xsi:type="dcterms:W3CDTF">2021-10-11T02:39:05Z</dcterms:modified>
</cp:coreProperties>
</file>