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to observe the passing of Sakayamuni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Passage that reminds us that we do not live alone and our lives are shared with the world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 incense and encourages us to receive the Dharma with pure hearts and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Reciting Buddha's name, expressing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Four Gratitudes, appreciation for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Prince Siddhartha's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hall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Service to celebrate the birth of Prince Siddhartha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Four Gratitudes, meaning, role and responsibility of being a good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teachings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"palms pressed together", expresses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and things dependent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Prince Siddhartha became enlightened, December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Four Gratitudes, appreciation for Buddha, Dharma and Sangha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Chant that expresses gratitude to Amida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Four Gratitudes, respect for family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Garden where Prince Siddhartha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Beads strung together and worn over both hands in gassho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REVIEW</dc:title>
  <dcterms:created xsi:type="dcterms:W3CDTF">2021-10-11T02:37:53Z</dcterms:created>
  <dcterms:modified xsi:type="dcterms:W3CDTF">2021-10-11T02:37:53Z</dcterms:modified>
</cp:coreProperties>
</file>