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monastery    </w:t>
      </w:r>
      <w:r>
        <w:t xml:space="preserve">   tripitaka    </w:t>
      </w:r>
      <w:r>
        <w:t xml:space="preserve">   kathina    </w:t>
      </w:r>
      <w:r>
        <w:t xml:space="preserve">   wesak    </w:t>
      </w:r>
      <w:r>
        <w:t xml:space="preserve">   meditation    </w:t>
      </w:r>
      <w:r>
        <w:t xml:space="preserve">   pali    </w:t>
      </w:r>
      <w:r>
        <w:t xml:space="preserve">   stupa    </w:t>
      </w:r>
      <w:r>
        <w:t xml:space="preserve">   precepts    </w:t>
      </w:r>
      <w:r>
        <w:t xml:space="preserve">   ordination    </w:t>
      </w:r>
      <w:r>
        <w:t xml:space="preserve">   Dharma    </w:t>
      </w:r>
      <w:r>
        <w:t xml:space="preserve">   eightfoldpath    </w:t>
      </w:r>
      <w:r>
        <w:t xml:space="preserve">   enlightenment    </w:t>
      </w:r>
      <w:r>
        <w:t xml:space="preserve">   Buddha    </w:t>
      </w:r>
      <w:r>
        <w:t xml:space="preserve">   nirvana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2021-10-11T02:38:36Z</dcterms:created>
  <dcterms:modified xsi:type="dcterms:W3CDTF">2021-10-11T02:38:36Z</dcterms:modified>
</cp:coreProperties>
</file>