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SiddharthaGautama    </w:t>
      </w:r>
      <w:r>
        <w:t xml:space="preserve">   monks    </w:t>
      </w:r>
      <w:r>
        <w:t xml:space="preserve">   mantra    </w:t>
      </w:r>
      <w:r>
        <w:t xml:space="preserve">   lotus    </w:t>
      </w:r>
      <w:r>
        <w:t xml:space="preserve">   nirvana    </w:t>
      </w:r>
      <w:r>
        <w:t xml:space="preserve">   kathinaceremony    </w:t>
      </w:r>
      <w:r>
        <w:t xml:space="preserve">   wesak    </w:t>
      </w:r>
      <w:r>
        <w:t xml:space="preserve">   ordination    </w:t>
      </w:r>
      <w:r>
        <w:t xml:space="preserve">   precepts    </w:t>
      </w:r>
      <w:r>
        <w:t xml:space="preserve">   eightfoldpath    </w:t>
      </w:r>
      <w:r>
        <w:t xml:space="preserve">   Tripitaka    </w:t>
      </w:r>
      <w:r>
        <w:t xml:space="preserve">   Stupa    </w:t>
      </w:r>
      <w:r>
        <w:t xml:space="preserve">   monastery    </w:t>
      </w:r>
      <w:r>
        <w:t xml:space="preserve">   meditation    </w:t>
      </w:r>
      <w:r>
        <w:t xml:space="preserve">   Enlightenment    </w:t>
      </w:r>
      <w:r>
        <w:t xml:space="preserve">   Dharma    </w:t>
      </w:r>
      <w:r>
        <w:t xml:space="preserve">   Buddha    </w:t>
      </w:r>
      <w:r>
        <w:t xml:space="preserve">   Pali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2021-10-11T02:38:39Z</dcterms:created>
  <dcterms:modified xsi:type="dcterms:W3CDTF">2021-10-11T02:38:39Z</dcterms:modified>
</cp:coreProperties>
</file>