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Clomp    </w:t>
      </w:r>
      <w:r>
        <w:t xml:space="preserve">   Smear    </w:t>
      </w:r>
      <w:r>
        <w:t xml:space="preserve">   Trot    </w:t>
      </w:r>
      <w:r>
        <w:t xml:space="preserve">   Hurricane    </w:t>
      </w:r>
      <w:r>
        <w:t xml:space="preserve">   Summer    </w:t>
      </w:r>
      <w:r>
        <w:t xml:space="preserve">   Hardworking    </w:t>
      </w:r>
      <w:r>
        <w:t xml:space="preserve">   Buddy    </w:t>
      </w:r>
      <w:r>
        <w:t xml:space="preserve">   Respectful    </w:t>
      </w:r>
      <w:r>
        <w:t xml:space="preserve">   Survivor    </w:t>
      </w:r>
      <w:r>
        <w:t xml:space="preserve">   Strong    </w:t>
      </w:r>
      <w:r>
        <w:t xml:space="preserve">   Determine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</dc:title>
  <dcterms:created xsi:type="dcterms:W3CDTF">2021-10-11T02:39:17Z</dcterms:created>
  <dcterms:modified xsi:type="dcterms:W3CDTF">2021-10-11T02:39:17Z</dcterms:modified>
</cp:coreProperties>
</file>