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Buddys favourite thing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was __________ for Buddy.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"get Terell his bottle"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Tyronnes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had to leave Buddy in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Argues about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"There is not enough room in here".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Buddy's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good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happened on their way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Katrina.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very hot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Lil'T made _________ for mowing peoples lawns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Tanya made new ________ at her new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Tyronne sold his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Buddy got his leg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Tyronnes family was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Tyronne took Tanya to buy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Lil" T took a long ________ on the way to church.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</dc:title>
  <dcterms:created xsi:type="dcterms:W3CDTF">2021-10-11T02:38:26Z</dcterms:created>
  <dcterms:modified xsi:type="dcterms:W3CDTF">2021-10-11T02:38:26Z</dcterms:modified>
</cp:coreProperties>
</file>