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_____________________ to our Lord Jesus Christ.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tell the ________________:  NEVER lie.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Pray and your sins will be ______________________.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Faith, _______________, and Love.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__________________________ be with you.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 the _______________ of the Lord be with you.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to the world; the Lord has come!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 every day.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Have ______________________ in God.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_____________________ one another as I have loved you.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__________ the sick and weary.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BUDDY CROSSWORD</dc:title>
  <dcterms:created xsi:type="dcterms:W3CDTF">2021-10-11T02:38:15Z</dcterms:created>
  <dcterms:modified xsi:type="dcterms:W3CDTF">2021-10-11T02:38:15Z</dcterms:modified>
</cp:coreProperties>
</file>