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BUDDY THE 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NUTCRACKER    </w:t>
      </w:r>
      <w:r>
        <w:t xml:space="preserve">   SMILE    </w:t>
      </w:r>
      <w:r>
        <w:t xml:space="preserve">   NINNY MUGGINS    </w:t>
      </w:r>
      <w:r>
        <w:t xml:space="preserve">   COTTON HEADED    </w:t>
      </w:r>
      <w:r>
        <w:t xml:space="preserve">   POP TARTS    </w:t>
      </w:r>
      <w:r>
        <w:t xml:space="preserve">   PSECU PARTY    </w:t>
      </w:r>
      <w:r>
        <w:t xml:space="preserve">   SNOWBALLS    </w:t>
      </w:r>
      <w:r>
        <w:t xml:space="preserve">   CHRISTMAS    </w:t>
      </w:r>
      <w:r>
        <w:t xml:space="preserve">   SNUGGLES    </w:t>
      </w:r>
      <w:r>
        <w:t xml:space="preserve">   COKE    </w:t>
      </w:r>
      <w:r>
        <w:t xml:space="preserve">   GINGERBREAD HOUSE    </w:t>
      </w:r>
      <w:r>
        <w:t xml:space="preserve">   GUMDROPS    </w:t>
      </w:r>
      <w:r>
        <w:t xml:space="preserve">   SINGING    </w:t>
      </w:r>
      <w:r>
        <w:t xml:space="preserve">   ADOPTED    </w:t>
      </w:r>
      <w:r>
        <w:t xml:space="preserve">   NEWYORK    </w:t>
      </w:r>
      <w:r>
        <w:t xml:space="preserve">   ELF    </w:t>
      </w:r>
      <w:r>
        <w:t xml:space="preserve">   SANTA    </w:t>
      </w:r>
      <w:r>
        <w:t xml:space="preserve">   SLEIGH    </w:t>
      </w:r>
      <w:r>
        <w:t xml:space="preserve">   MAPLE SYRUP    </w:t>
      </w:r>
      <w:r>
        <w:t xml:space="preserve">   CANDYCORN    </w:t>
      </w:r>
      <w:r>
        <w:t xml:space="preserve">   MARSHMALLOWS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 THE ELF</dc:title>
  <dcterms:created xsi:type="dcterms:W3CDTF">2021-10-11T02:38:10Z</dcterms:created>
  <dcterms:modified xsi:type="dcterms:W3CDTF">2021-10-11T02:38:10Z</dcterms:modified>
</cp:coreProperties>
</file>