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envelopes that are divided into categories (food, entertainment, gas, etc.) and are used to store cash for planned monthly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summary that shows total income and spending for a given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Expenses that cost the same each month (rent, mortgage, car payment).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cash flow plan that assigns an expense to every dollar of your income, wherein the total income minus the total expenses equals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match your bank statement with your checkbook.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expenses that can increase or decrease each month (gas for car, eating out, gifts).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assign a portion of your income to saving and investing every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expenses that occur once a year or irregularly, like car registration, tax payments, auto or home repairs or vacations.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expenses that can increase or decrease each month (gas for car, eating out, gifts).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copy of each check you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money is withdrawn from a bank account and the available balance goes below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item that is bought without previous planning or consideration of the long-term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cash flow plan.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101</dc:title>
  <dcterms:created xsi:type="dcterms:W3CDTF">2021-10-11T02:39:39Z</dcterms:created>
  <dcterms:modified xsi:type="dcterms:W3CDTF">2021-10-11T02:39:39Z</dcterms:modified>
</cp:coreProperties>
</file>