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COST    </w:t>
      </w:r>
      <w:r>
        <w:t xml:space="preserve">   EXPENSES    </w:t>
      </w:r>
      <w:r>
        <w:t xml:space="preserve">   PAYCHEQUE    </w:t>
      </w:r>
      <w:r>
        <w:t xml:space="preserve">   MONEY    </w:t>
      </w:r>
      <w:r>
        <w:t xml:space="preserve">   INTERNET    </w:t>
      </w:r>
      <w:r>
        <w:t xml:space="preserve">   CABLE    </w:t>
      </w:r>
      <w:r>
        <w:t xml:space="preserve">   SHOES    </w:t>
      </w:r>
      <w:r>
        <w:t xml:space="preserve">   TRANSIT PASS    </w:t>
      </w:r>
      <w:r>
        <w:t xml:space="preserve">   HYDRO    </w:t>
      </w:r>
      <w:r>
        <w:t xml:space="preserve">   CREDIT CARDS    </w:t>
      </w:r>
      <w:r>
        <w:t xml:space="preserve">   SPENDING    </w:t>
      </w:r>
      <w:r>
        <w:t xml:space="preserve">   PHONE BILL    </w:t>
      </w:r>
      <w:r>
        <w:t xml:space="preserve">   RENT    </w:t>
      </w:r>
      <w:r>
        <w:t xml:space="preserve">   SNACKS    </w:t>
      </w:r>
      <w:r>
        <w:t xml:space="preserve">   CLOTHES    </w:t>
      </w:r>
      <w:r>
        <w:t xml:space="preserve">   GROCERIES    </w:t>
      </w:r>
      <w:r>
        <w:t xml:space="preserve">   WANTS    </w:t>
      </w:r>
      <w:r>
        <w:t xml:space="preserve">   NEEDS    </w:t>
      </w:r>
      <w:r>
        <w:t xml:space="preserve">   CALCULATOR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WORDS</dc:title>
  <dcterms:created xsi:type="dcterms:W3CDTF">2021-10-11T02:38:22Z</dcterms:created>
  <dcterms:modified xsi:type="dcterms:W3CDTF">2021-10-11T02:38:22Z</dcterms:modified>
</cp:coreProperties>
</file>