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IMPORTANT    </w:t>
      </w:r>
      <w:r>
        <w:t xml:space="preserve">   REWARD    </w:t>
      </w:r>
      <w:r>
        <w:t xml:space="preserve">   PRAISE    </w:t>
      </w:r>
      <w:r>
        <w:t xml:space="preserve">   DISTRIBUTE    </w:t>
      </w:r>
      <w:r>
        <w:t xml:space="preserve">   ELECTRIC    </w:t>
      </w:r>
      <w:r>
        <w:t xml:space="preserve">   TELEPHONE    </w:t>
      </w:r>
      <w:r>
        <w:t xml:space="preserve">   RETIREMENT    </w:t>
      </w:r>
      <w:r>
        <w:t xml:space="preserve">   WAGES    </w:t>
      </w:r>
      <w:r>
        <w:t xml:space="preserve">   PRIORITY    </w:t>
      </w:r>
      <w:r>
        <w:t xml:space="preserve">   MERIT    </w:t>
      </w:r>
      <w:r>
        <w:t xml:space="preserve">   ALLOCATE    </w:t>
      </w:r>
      <w:r>
        <w:t xml:space="preserve">   INCENTIVE    </w:t>
      </w:r>
      <w:r>
        <w:t xml:space="preserve">   UTILITIES    </w:t>
      </w:r>
      <w:r>
        <w:t xml:space="preserve">   PENSION    </w:t>
      </w:r>
      <w:r>
        <w:t xml:space="preserve">   FLUCTUATE    </w:t>
      </w:r>
      <w:r>
        <w:t xml:space="preserve">   DISCRETIONARY EXPENSE    </w:t>
      </w:r>
      <w:r>
        <w:t xml:space="preserve">   FIXED EXPENSE    </w:t>
      </w:r>
      <w:r>
        <w:t xml:space="preserve">   EXPENSES    </w:t>
      </w:r>
      <w:r>
        <w:t xml:space="preserve">   INCOME    </w:t>
      </w:r>
      <w:r>
        <w:t xml:space="preserve">   BUDGET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</dc:title>
  <dcterms:created xsi:type="dcterms:W3CDTF">2021-10-11T02:39:48Z</dcterms:created>
  <dcterms:modified xsi:type="dcterms:W3CDTF">2021-10-11T02:39:48Z</dcterms:modified>
</cp:coreProperties>
</file>