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BY PAYCHECK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BILLS    </w:t>
      </w:r>
      <w:r>
        <w:t xml:space="preserve">   BUDGET    </w:t>
      </w:r>
      <w:r>
        <w:t xml:space="preserve">   CASH    </w:t>
      </w:r>
      <w:r>
        <w:t xml:space="preserve">   CREDIT    </w:t>
      </w:r>
      <w:r>
        <w:t xml:space="preserve">   DEBIT    </w:t>
      </w:r>
      <w:r>
        <w:t xml:space="preserve">   EMERGENCY    </w:t>
      </w:r>
      <w:r>
        <w:t xml:space="preserve">   ENVELOPES    </w:t>
      </w:r>
      <w:r>
        <w:t xml:space="preserve">   FUNDS    </w:t>
      </w:r>
      <w:r>
        <w:t xml:space="preserve">   HOURLY    </w:t>
      </w:r>
      <w:r>
        <w:t xml:space="preserve">   JOB    </w:t>
      </w:r>
      <w:r>
        <w:t xml:space="preserve">   MONEY    </w:t>
      </w:r>
      <w:r>
        <w:t xml:space="preserve">   PAYCHECK    </w:t>
      </w:r>
      <w:r>
        <w:t xml:space="preserve">   PAYDAY    </w:t>
      </w:r>
      <w:r>
        <w:t xml:space="preserve">   SALARY    </w:t>
      </w:r>
      <w:r>
        <w:t xml:space="preserve">   SINKING    </w:t>
      </w:r>
      <w:r>
        <w:t xml:space="preserve">   STATEMENT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BY PAYCHECK </dc:title>
  <dcterms:created xsi:type="dcterms:W3CDTF">2021-10-11T02:39:26Z</dcterms:created>
  <dcterms:modified xsi:type="dcterms:W3CDTF">2021-10-11T02:39:26Z</dcterms:modified>
</cp:coreProperties>
</file>