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 PREPARATION AND APPROVAL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legal act regulating the adoption of the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annual financial statement presenting the revenues and spending for a financial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does not have the power to .... the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element of any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second reading ..... are proposed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Poland, the state budget is adopted by the Sejm in the form of....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ministries have received their envelopes, administrators of budget parts must prepare and submit draft financial plans within...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ministry is responsible for preparation of the draft budget?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bill is examined by the Public Finances Committee after....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principle, the level of deficit in the budget proposal should not ..... the deficit planned in the multiyear financial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month Parliament begins third reading and approval of the budget?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PREPARATION AND APPROVAL PROCEDURES</dc:title>
  <dcterms:created xsi:type="dcterms:W3CDTF">2021-10-11T02:39:14Z</dcterms:created>
  <dcterms:modified xsi:type="dcterms:W3CDTF">2021-10-11T02:39:14Z</dcterms:modified>
</cp:coreProperties>
</file>