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BUD,NOT BUDDY</w:t>
      </w:r>
    </w:p>
    <w:p>
      <w:pPr>
        <w:pStyle w:val="Questions"/>
      </w:pPr>
      <w:r>
        <w:t xml:space="preserve">1. CNCMEEOM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TWELDE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AETOSDATVSR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DIOLEPOW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OAHWSD TPEPPSU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POPRRE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OHRIRD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TFIHL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UCORCEDH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ESETRZEW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ELEOTTRA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EHYSCTMIR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EBUBLM EBE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TNROUGIRT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BYLOIGO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DTILIEM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REDAMUR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GRDTNITAUIE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KVRPODEO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FNIBMGLU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MSSNOII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EREEGVN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GEANMETENG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ICSNSIPOU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commence    </w:t>
      </w:r>
      <w:r>
        <w:t xml:space="preserve">   welted    </w:t>
      </w:r>
      <w:r>
        <w:t xml:space="preserve">   devastators    </w:t>
      </w:r>
      <w:r>
        <w:t xml:space="preserve">   woodpile    </w:t>
      </w:r>
      <w:r>
        <w:t xml:space="preserve">   shadow puppets    </w:t>
      </w:r>
      <w:r>
        <w:t xml:space="preserve">   proper    </w:t>
      </w:r>
      <w:r>
        <w:t xml:space="preserve">   horrid    </w:t>
      </w:r>
      <w:r>
        <w:t xml:space="preserve">   filth    </w:t>
      </w:r>
      <w:r>
        <w:t xml:space="preserve">   crouched    </w:t>
      </w:r>
      <w:r>
        <w:t xml:space="preserve">   tweezers    </w:t>
      </w:r>
      <w:r>
        <w:t xml:space="preserve">   tolerate    </w:t>
      </w:r>
      <w:r>
        <w:t xml:space="preserve">   chemistry    </w:t>
      </w:r>
      <w:r>
        <w:t xml:space="preserve">   bumble bee    </w:t>
      </w:r>
      <w:r>
        <w:t xml:space="preserve">   torturing    </w:t>
      </w:r>
      <w:r>
        <w:t xml:space="preserve">   biology    </w:t>
      </w:r>
      <w:r>
        <w:t xml:space="preserve">   limited    </w:t>
      </w:r>
      <w:r>
        <w:t xml:space="preserve">   lam    </w:t>
      </w:r>
      <w:r>
        <w:t xml:space="preserve">   eardrum    </w:t>
      </w:r>
      <w:r>
        <w:t xml:space="preserve">   ingratitude    </w:t>
      </w:r>
      <w:r>
        <w:t xml:space="preserve">   provoked    </w:t>
      </w:r>
      <w:r>
        <w:t xml:space="preserve">   fumbling    </w:t>
      </w:r>
      <w:r>
        <w:t xml:space="preserve">   mission    </w:t>
      </w:r>
      <w:r>
        <w:t xml:space="preserve">   revenge    </w:t>
      </w:r>
      <w:r>
        <w:t xml:space="preserve">   engagement    </w:t>
      </w:r>
      <w:r>
        <w:t xml:space="preserve">   suspicion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BUD,NOT BUDDY</dc:title>
  <dcterms:created xsi:type="dcterms:W3CDTF">2021-10-11T02:38:14Z</dcterms:created>
  <dcterms:modified xsi:type="dcterms:W3CDTF">2021-10-11T02:38:14Z</dcterms:modified>
</cp:coreProperties>
</file>