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Bud's grandfather?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big city did Ms. Hill relocate to once she got married?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character in the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is the city of Detroit located?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Bud keep in his suitcase that gave him hope?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whom did Bud share his first kiss?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genre of music did the Dusky Devastators of the Depression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kid that bullied Bud?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period of time did the story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nickname did the Devastors give to Bud?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woman who persuaded Calloway to give Bud a chance?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Bud and Bug's go to hop the train to Chicago?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a child with no parents?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Angela and Bud's last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last of Bud's foster family?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</dc:title>
  <dcterms:created xsi:type="dcterms:W3CDTF">2021-10-11T02:37:30Z</dcterms:created>
  <dcterms:modified xsi:type="dcterms:W3CDTF">2021-10-11T02:37:30Z</dcterms:modified>
</cp:coreProperties>
</file>